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DDFD" w14:textId="77777777" w:rsidR="008B6089" w:rsidRPr="008B6089" w:rsidRDefault="008B6089" w:rsidP="008B608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B6089">
        <w:rPr>
          <w:rStyle w:val="Strong"/>
          <w:rFonts w:asciiTheme="majorHAnsi" w:hAnsiTheme="majorHAnsi" w:cstheme="majorHAnsi"/>
          <w:sz w:val="44"/>
          <w:szCs w:val="44"/>
        </w:rPr>
        <w:t>Чудное имя, открыто нам люди!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>В Нём воплотилась, святая любовь.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>Двадцать веков те кому трудно,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 xml:space="preserve">Мир находили в Нём. </w:t>
      </w:r>
    </w:p>
    <w:p w14:paraId="45D2221B" w14:textId="77777777" w:rsidR="008B6089" w:rsidRPr="008B6089" w:rsidRDefault="008B6089" w:rsidP="008B608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B6089">
        <w:rPr>
          <w:rStyle w:val="Strong"/>
          <w:rFonts w:asciiTheme="majorHAnsi" w:hAnsiTheme="majorHAnsi" w:cstheme="majorHAnsi"/>
          <w:sz w:val="44"/>
          <w:szCs w:val="44"/>
        </w:rPr>
        <w:t>Сколько проблем в этом мире бывает!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>Их не решить тебе самому...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>Именем этим тебя призываю,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>И сам я к Нему иду.</w:t>
      </w:r>
    </w:p>
    <w:p w14:paraId="29732E91" w14:textId="77777777" w:rsidR="008B6089" w:rsidRPr="008B6089" w:rsidRDefault="008B6089" w:rsidP="008B608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B608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Я так хочу Твоё имя, Иисус, постоянно твердить!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 любой беде Твоё имя, Иисус, мне жизнь дарит. 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Когда я с Тобой, в моём сердце покой.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Я хочу быть с Тобой, постоянно с Тобой.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Я счастлив, Иисус, что я Твой!</w:t>
      </w:r>
    </w:p>
    <w:p w14:paraId="42CE3277" w14:textId="77777777" w:rsidR="008B6089" w:rsidRPr="008B6089" w:rsidRDefault="008B6089" w:rsidP="008B608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B6089">
        <w:rPr>
          <w:rStyle w:val="Strong"/>
          <w:rFonts w:asciiTheme="majorHAnsi" w:hAnsiTheme="majorHAnsi" w:cstheme="majorHAnsi"/>
          <w:sz w:val="44"/>
          <w:szCs w:val="44"/>
        </w:rPr>
        <w:t>Счастье земное так кратко бывает;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>Платим за счастье мы горькой ценой.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 xml:space="preserve">Миг удовольствий обязательно скажет: 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 xml:space="preserve">"Час мне вернёшь бедой". </w:t>
      </w:r>
    </w:p>
    <w:p w14:paraId="7B72C523" w14:textId="77777777" w:rsidR="008B6089" w:rsidRPr="008B6089" w:rsidRDefault="008B6089" w:rsidP="008B608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B6089">
        <w:rPr>
          <w:rStyle w:val="Strong"/>
          <w:rFonts w:asciiTheme="majorHAnsi" w:hAnsiTheme="majorHAnsi" w:cstheme="majorHAnsi"/>
          <w:sz w:val="44"/>
          <w:szCs w:val="44"/>
        </w:rPr>
        <w:t>Но с Иисусом, так не бывает;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>Если отдал, то навсегда.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lastRenderedPageBreak/>
        <w:t>Если ты имя это не знаешь,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>Тебе угрожает беда.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</w:t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>Избраны Богом на дело святое,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>На небеса, взяты мы Им.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>Чудное счастье, совсем неземное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 xml:space="preserve">Нам Иисус подарил. </w:t>
      </w:r>
    </w:p>
    <w:p w14:paraId="4FEB14D6" w14:textId="4E0E9355" w:rsidR="00AF3D21" w:rsidRPr="008B6089" w:rsidRDefault="008B6089" w:rsidP="008B608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8B6089">
        <w:rPr>
          <w:rStyle w:val="Strong"/>
          <w:rFonts w:asciiTheme="majorHAnsi" w:hAnsiTheme="majorHAnsi" w:cstheme="majorHAnsi"/>
          <w:sz w:val="44"/>
          <w:szCs w:val="44"/>
        </w:rPr>
        <w:t>С новою жизнью новым всё станет: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>Новые мысли, новое всё.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>И неужели на свете ты знаешь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sz w:val="44"/>
          <w:szCs w:val="44"/>
        </w:rPr>
        <w:t>Лучшее имя ещё?</w:t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8B608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 - 2 раза</w:t>
      </w:r>
    </w:p>
    <w:sectPr w:rsidR="00AF3D21" w:rsidRPr="008B60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8287888">
    <w:abstractNumId w:val="8"/>
  </w:num>
  <w:num w:numId="2" w16cid:durableId="2000229162">
    <w:abstractNumId w:val="6"/>
  </w:num>
  <w:num w:numId="3" w16cid:durableId="846528910">
    <w:abstractNumId w:val="5"/>
  </w:num>
  <w:num w:numId="4" w16cid:durableId="1605109445">
    <w:abstractNumId w:val="4"/>
  </w:num>
  <w:num w:numId="5" w16cid:durableId="1864974492">
    <w:abstractNumId w:val="7"/>
  </w:num>
  <w:num w:numId="6" w16cid:durableId="1795903960">
    <w:abstractNumId w:val="3"/>
  </w:num>
  <w:num w:numId="7" w16cid:durableId="1702974383">
    <w:abstractNumId w:val="2"/>
  </w:num>
  <w:num w:numId="8" w16cid:durableId="1785882627">
    <w:abstractNumId w:val="1"/>
  </w:num>
  <w:num w:numId="9" w16cid:durableId="130365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B6089"/>
    <w:rsid w:val="00AA1D8D"/>
    <w:rsid w:val="00AF3D21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D047D94-1F22-499A-8BA5-5547A7DF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B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2024-03-02T21:35:00Z</dcterms:modified>
  <cp:category/>
</cp:coreProperties>
</file>